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embryo    </w:t>
      </w:r>
      <w:r>
        <w:t xml:space="preserve">   fetus    </w:t>
      </w:r>
      <w:r>
        <w:t xml:space="preserve">   puberty    </w:t>
      </w:r>
      <w:r>
        <w:t xml:space="preserve">   pregnancy    </w:t>
      </w:r>
      <w:r>
        <w:t xml:space="preserve">   menstration    </w:t>
      </w:r>
      <w:r>
        <w:t xml:space="preserve">   uterus    </w:t>
      </w:r>
      <w:r>
        <w:t xml:space="preserve">   reproduction    </w:t>
      </w:r>
      <w:r>
        <w:t xml:space="preserve">   fertilization    </w:t>
      </w:r>
      <w:r>
        <w:t xml:space="preserve">   ovaries    </w:t>
      </w:r>
      <w:r>
        <w:t xml:space="preserve">   testes    </w:t>
      </w:r>
      <w:r>
        <w:t xml:space="preserve">   egg    </w:t>
      </w:r>
      <w:r>
        <w:t xml:space="preserve">   sperm    </w:t>
      </w:r>
      <w:r>
        <w:t xml:space="preserve">   vagina    </w:t>
      </w:r>
      <w:r>
        <w:t xml:space="preserve">   penis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</dc:title>
  <dcterms:created xsi:type="dcterms:W3CDTF">2021-10-11T15:27:12Z</dcterms:created>
  <dcterms:modified xsi:type="dcterms:W3CDTF">2021-10-11T15:27:12Z</dcterms:modified>
</cp:coreProperties>
</file>