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pregnancy outside of the womb, usually in a fallopian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sexually transmitted infection caused by bacteria of the genus Chlamydia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opening to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period of rapid growth and sexual maturation during which the reproductive system becomes fully functional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absense of normal menstral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structure in the male reproductive system in which sperm fully mature and are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of sexual procreation between a man and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male gonads, which produce sperm and secrete male sex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most important of the male sex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general term for female steroid sex hormones that are secreted by the ovary and responsible for typical female sexual characteristics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egg surrounded by follicle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farthest from opening of an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Secretes a clear mucus before ejaculation that neutralizes acidic urine remaining in the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finger or fringe like projections at the end of the fallopian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two fluid-filled tubes in human females through which an egg passes after its release from an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in sexual reproduction in which male and female reproductive cells join to form a new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(vertebrates) one of usually two organs that produce ova and secrete estrogen and progesterone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endocrine tissue which produces hormones, estrogen, and progesterone which prepares the uterine lining for receiving an embryo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 division that produces sex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2021-10-11T15:26:24Z</dcterms:created>
  <dcterms:modified xsi:type="dcterms:W3CDTF">2021-10-11T15:26:24Z</dcterms:modified>
</cp:coreProperties>
</file>