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virus that causes periodically occurring blister like sores in the genital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impregnation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shedding of the uterine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opening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bacterial infection where a painless reddish sore appears at the sight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or process of bearing or bringing forth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makes up the reproductive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the mature ovum move to after it is released from the ovary?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PMS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glands that secrete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Another name for the egg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release of a mature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fusion of gametes to produce a new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Can damage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results from sexual reproduction?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prenatal human between the embryonic state and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Fluid filled sacks on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the female carries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reproduction involving ovum and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female steroid hormone that is produced mainly by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basic structural, functional, and biological unit of all known living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carries an X or Y chromosome?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system are we presenting?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Abstaining from sexual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DNA molecule with the genetic material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haploid cell that fuses with another haploid cell during fertilization in organisms that sexually reproduce?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female sex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period of reproduction during which a female carries live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inability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Infections that are commonly spread through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an abbreviation of human immunodeficiency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influences a person’s mood?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infection of the fallopian tubes, ovarian, and the surrounding areas of the pelvis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2021-10-11T15:26:33Z</dcterms:created>
  <dcterms:modified xsi:type="dcterms:W3CDTF">2021-10-11T15:26:33Z</dcterms:modified>
</cp:coreProperties>
</file>