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 producing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Inner lining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glands located at the base of the urinary bladder that open into the vas deferens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papillomavirus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the endometrium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reproductive cell produced by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Pelvic inflammatory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Excision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Physician who studies and treats diseases of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Excision of the duct (vas deferens)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Pertaining to the 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Inflammation of the cervix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Laboratory test involving cytological study of cervical and vaginal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Duct carrying the sperm from the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removal of all or part of the foreskin of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tube that carries semen from the vas deferens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Radiographic image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Almond shaped organs located in the 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 containing the tested and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Pear sized and shaped muscular organ that lies in the pelvic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Passageway between the uterus and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Trained professionals who provide prenatal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organ of urination and coitus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Primary male sex organ</w:t>
            </w:r>
          </w:p>
        </w:tc>
      </w:tr>
    </w:tbl>
    <w:p>
      <w:pPr>
        <w:pStyle w:val="WordBankLarge"/>
      </w:pPr>
      <w:r>
        <w:t xml:space="preserve">   Breasts    </w:t>
      </w:r>
      <w:r>
        <w:t xml:space="preserve">   Ovaries    </w:t>
      </w:r>
      <w:r>
        <w:t xml:space="preserve">   Ovum    </w:t>
      </w:r>
      <w:r>
        <w:t xml:space="preserve">   Endometrium    </w:t>
      </w:r>
      <w:r>
        <w:t xml:space="preserve">   Uterus    </w:t>
      </w:r>
      <w:r>
        <w:t xml:space="preserve">   Vagina    </w:t>
      </w:r>
      <w:r>
        <w:t xml:space="preserve">   Penis    </w:t>
      </w:r>
      <w:r>
        <w:t xml:space="preserve">   Scrotum    </w:t>
      </w:r>
      <w:r>
        <w:t xml:space="preserve">   Semen    </w:t>
      </w:r>
      <w:r>
        <w:t xml:space="preserve">   Seminal vesicles    </w:t>
      </w:r>
      <w:r>
        <w:t xml:space="preserve">   Urethra    </w:t>
      </w:r>
      <w:r>
        <w:t xml:space="preserve">   Vas deferens    </w:t>
      </w:r>
      <w:r>
        <w:t xml:space="preserve">   Testicle    </w:t>
      </w:r>
      <w:r>
        <w:t xml:space="preserve">   Midwives    </w:t>
      </w:r>
      <w:r>
        <w:t xml:space="preserve">   Cervicitis    </w:t>
      </w:r>
      <w:r>
        <w:t xml:space="preserve">   Gynecologist    </w:t>
      </w:r>
      <w:r>
        <w:t xml:space="preserve">   Endometrial    </w:t>
      </w:r>
      <w:r>
        <w:t xml:space="preserve">   Mastectomy    </w:t>
      </w:r>
      <w:r>
        <w:t xml:space="preserve">   Mammogram    </w:t>
      </w:r>
      <w:r>
        <w:t xml:space="preserve">   Scrotal    </w:t>
      </w:r>
      <w:r>
        <w:t xml:space="preserve">   Vasectomy    </w:t>
      </w:r>
      <w:r>
        <w:t xml:space="preserve">   HPV    </w:t>
      </w:r>
      <w:r>
        <w:t xml:space="preserve">   PID    </w:t>
      </w:r>
      <w:r>
        <w:t xml:space="preserve">   Pap smear    </w:t>
      </w:r>
      <w:r>
        <w:t xml:space="preserve">   Circumcision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2021-10-11T15:26:36Z</dcterms:created>
  <dcterms:modified xsi:type="dcterms:W3CDTF">2021-10-11T15:26:36Z</dcterms:modified>
</cp:coreProperties>
</file>