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diagnosis and treatment of disorders affecting the female reproductive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 image of the breast produced by mammography.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Surgical removal of one or both ovaries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Surgical removal of all or part of a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Of or relating to the neck.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formation, development, and maturation of an ovum.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Surgical removal of part or all of the uterus.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Inflammation of the fallopian or eustachian tube.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parasite, such as a flea, that lives on the exterior of another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obscure or unknown origin. Used of diseases.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the cervix of the uterus.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perform a vasectomy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varicose condition of veins of the spermatic cord or the ovaries, forming a soft tumor.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induction or development of leukemia.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incision of the vagina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</dc:title>
  <dcterms:created xsi:type="dcterms:W3CDTF">2021-10-11T15:26:42Z</dcterms:created>
  <dcterms:modified xsi:type="dcterms:W3CDTF">2021-10-11T15:26:42Z</dcterms:modified>
</cp:coreProperties>
</file>