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removal the an ovary or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testicle that hasn't descended into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fibrous band along each side of the uterus to hold it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outermost layer of an embryo during early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inherited characterized by very fragile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Swollen male breast tissue caused by an imbalance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 pain that occurs toward the rear side of the cervical spinal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removal of one or more breasts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diagnostic procedure to examine the cervix and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using x-ray for examining the human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removal of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removal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Enlargement of veins within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sterilization procedure for men who don't want any future pregnancies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2021-10-11T15:26:51Z</dcterms:created>
  <dcterms:modified xsi:type="dcterms:W3CDTF">2021-10-11T15:26:51Z</dcterms:modified>
</cp:coreProperties>
</file>