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ovarian cancer    </w:t>
      </w:r>
      <w:r>
        <w:t xml:space="preserve">   seminal vesicals    </w:t>
      </w:r>
      <w:r>
        <w:t xml:space="preserve">   cervix    </w:t>
      </w:r>
      <w:r>
        <w:t xml:space="preserve">   scrotum    </w:t>
      </w:r>
      <w:r>
        <w:t xml:space="preserve">   reproduction    </w:t>
      </w:r>
      <w:r>
        <w:t xml:space="preserve">   ovaries    </w:t>
      </w:r>
      <w:r>
        <w:t xml:space="preserve">   prostate    </w:t>
      </w:r>
      <w:r>
        <w:t xml:space="preserve">   fertilize    </w:t>
      </w:r>
      <w:r>
        <w:t xml:space="preserve">   eggs    </w:t>
      </w:r>
      <w:r>
        <w:t xml:space="preserve">   urethra    </w:t>
      </w:r>
      <w:r>
        <w:t xml:space="preserve">   fallopian tubes    </w:t>
      </w:r>
      <w:r>
        <w:t xml:space="preserve">   uterus    </w:t>
      </w:r>
      <w:r>
        <w:t xml:space="preserve">   vulva    </w:t>
      </w:r>
      <w:r>
        <w:t xml:space="preserve">   testes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2021-10-11T15:27:36Z</dcterms:created>
  <dcterms:modified xsi:type="dcterms:W3CDTF">2021-10-11T15:27:36Z</dcterms:modified>
</cp:coreProperties>
</file>