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Ovaries    </w:t>
      </w:r>
      <w:r>
        <w:t xml:space="preserve">   Hymen    </w:t>
      </w:r>
      <w:r>
        <w:t xml:space="preserve">   Labia    </w:t>
      </w:r>
      <w:r>
        <w:t xml:space="preserve">   Vas Deferens    </w:t>
      </w:r>
      <w:r>
        <w:t xml:space="preserve">   Prostate Gland    </w:t>
      </w:r>
      <w:r>
        <w:t xml:space="preserve">   Bolbourethral Gland    </w:t>
      </w:r>
      <w:r>
        <w:t xml:space="preserve">   Scrotum    </w:t>
      </w:r>
      <w:r>
        <w:t xml:space="preserve">   Urethra    </w:t>
      </w:r>
      <w:r>
        <w:t xml:space="preserve">   Seminal Vesicle    </w:t>
      </w:r>
      <w:r>
        <w:t xml:space="preserve">   Epididymis    </w:t>
      </w:r>
      <w:r>
        <w:t xml:space="preserve">   Cervix    </w:t>
      </w:r>
      <w:r>
        <w:t xml:space="preserve">   Vagina    </w:t>
      </w:r>
      <w:r>
        <w:t xml:space="preserve">   Ovulation    </w:t>
      </w:r>
      <w:r>
        <w:t xml:space="preserve">   Uterus    </w:t>
      </w:r>
      <w:r>
        <w:t xml:space="preserve">   Fallopian Tubes    </w:t>
      </w:r>
      <w:r>
        <w:t xml:space="preserve">   Semen    </w:t>
      </w:r>
      <w:r>
        <w:t xml:space="preserve">   Testes    </w:t>
      </w:r>
      <w:r>
        <w:t xml:space="preserve">   Sperm    </w:t>
      </w:r>
      <w:r>
        <w:t xml:space="preserve">   Penis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 </dc:title>
  <dcterms:created xsi:type="dcterms:W3CDTF">2021-10-11T15:27:38Z</dcterms:created>
  <dcterms:modified xsi:type="dcterms:W3CDTF">2021-10-11T15:27:38Z</dcterms:modified>
</cp:coreProperties>
</file>