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termination of the uterine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uterine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where sperm is stored and matures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milk to the nipple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this phase of the reproductive cycle, the oocytes develop and the endometrium sheds along with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this phase of the reproductive cycle, the ovary releases the oocyte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layer of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hold the breast to the muscle wall.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Thick, smooth muscle layer of the uterine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breast that is made up of adipose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secretions from the seminal, prostate, and bulbourethral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milk in the breasts.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within the testes that produce male sex hormones (testosterone)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males and females, structure that produces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layer of the uterine wall where implantation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gonads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Crossword</dc:title>
  <dcterms:created xsi:type="dcterms:W3CDTF">2021-10-11T15:27:47Z</dcterms:created>
  <dcterms:modified xsi:type="dcterms:W3CDTF">2021-10-11T15:27:47Z</dcterms:modified>
</cp:coreProperties>
</file>