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nutrient-rich seminal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involving colonization of the abdominal/pelvic cavity with islands of endometrial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in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steroid hormones that promote the development and maintenance of female characteristics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viral infection that causes flu-like symptoms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sperm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maturation of follicle and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a result of Sexual Intercourse or Artificial Insemination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resulting from nervous-System impulses contract the arteries of the male’s Penis, allowing for future ejaculation of semen which includes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produced in the Seminiferous Tubules (Testes)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Crossword </dc:title>
  <dcterms:created xsi:type="dcterms:W3CDTF">2021-10-11T15:26:41Z</dcterms:created>
  <dcterms:modified xsi:type="dcterms:W3CDTF">2021-10-11T15:26:41Z</dcterms:modified>
</cp:coreProperties>
</file>