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Reproductive System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Symptoms of Vaginal atresia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ovaries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part of female reproductive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benzene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tissue should present in the uterus grows elsewhere in the uterus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Endometriosis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oogenesis takes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seminal vesicle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secretes fructose and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birth defects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developmental toxicity related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pregnant females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dose toxicity causes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duration and dose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absorption decreases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iron and calcium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organic solvent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cyclical abdominal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Toxicity depend upon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vas deferens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Matching Quiz</dc:title>
  <dcterms:created xsi:type="dcterms:W3CDTF">2021-10-11T15:27:20Z</dcterms:created>
  <dcterms:modified xsi:type="dcterms:W3CDTF">2021-10-11T15:27:20Z</dcterms:modified>
</cp:coreProperties>
</file>