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surgical removal of a fallopian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surgical removal of an ovary or 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blind alley, a tube with no exit, a depression, or a pit in an otherwise fairly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outermost layer of cells or tissue of an embryo in early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medical practice dealing with the health of the female reproductive systems and the breasts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surgical incision into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 the narrow neck like passage forming the lower end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inflammation of the ovaries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surgery to remove a woman's uterus or womb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process of using low-energy X-rays to examine the human breast for diagnosis and screening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inherited disorders characterized by fragile bones that break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bladder hernia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medical diagnostic procedure to examine an illuminated, magnified view of the cervix and the tissues of the vagina and vulva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medical term for the surgical removal of one or both breasts, partially or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medical sterilization procedure for men who are sure they don't want a future pregnancy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 Medical Terminology</dc:title>
  <dcterms:created xsi:type="dcterms:W3CDTF">2021-10-11T15:26:47Z</dcterms:created>
  <dcterms:modified xsi:type="dcterms:W3CDTF">2021-10-11T15:26:47Z</dcterms:modified>
</cp:coreProperties>
</file>