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Reproductive System Word Scramble</w:t>
      </w:r>
    </w:p>
    <w:p>
      <w:pPr>
        <w:pStyle w:val="Questions"/>
      </w:pPr>
      <w:r>
        <w:t xml:space="preserve">1. SMEPR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YAVRO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NESEGORT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ESTUUR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TVIULAONO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IVRXEC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PTOONERESGER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NPIES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TEMUNOINTRAS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GAAVNI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Word Scramble</dc:title>
  <dcterms:created xsi:type="dcterms:W3CDTF">2021-10-11T15:27:42Z</dcterms:created>
  <dcterms:modified xsi:type="dcterms:W3CDTF">2021-10-11T15:27:42Z</dcterms:modified>
</cp:coreProperties>
</file>