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Reproductive System Word Scramble</w:t>
      </w:r>
    </w:p>
    <w:p>
      <w:pPr>
        <w:pStyle w:val="Questions"/>
      </w:pPr>
      <w:r>
        <w:t xml:space="preserve">1. TAUPPOMRST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TESLESITC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RCNEEAAS SNEICTO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ATTESONGI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IOARBUTNC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LXSEUYLA DSTTAITNREM SSIEESAD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7. MICRCNUIOSCI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ONOTEYLCGGIS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NSEIP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IFTLINYERIT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TSXYOEPAM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IERAZOISNILTT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OAGOHRERN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OEEYSYHCTRTM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TCIRIBAETOSN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GAPNYRNEC TSET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IASVOER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BYMOER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GAAIVN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TNTOIAFLZRIEI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CAILCEVR CANCRE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TISLTRIHBL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TUESF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PAP AREMS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ISPILHSY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 Word Scramble</dc:title>
  <dcterms:created xsi:type="dcterms:W3CDTF">2021-10-11T15:27:55Z</dcterms:created>
  <dcterms:modified xsi:type="dcterms:W3CDTF">2021-10-11T15:27:55Z</dcterms:modified>
</cp:coreProperties>
</file>