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SCROTUM    </w:t>
      </w:r>
      <w:r>
        <w:t xml:space="preserve">   TESTES    </w:t>
      </w:r>
      <w:r>
        <w:t xml:space="preserve">   FALLOPIAN TUBES    </w:t>
      </w:r>
      <w:r>
        <w:t xml:space="preserve">   UTERUS    </w:t>
      </w:r>
      <w:r>
        <w:t xml:space="preserve">   OVARIES    </w:t>
      </w:r>
      <w:r>
        <w:t xml:space="preserve">   HERPES    </w:t>
      </w:r>
      <w:r>
        <w:t xml:space="preserve">   CHLAMYDIA    </w:t>
      </w:r>
      <w:r>
        <w:t xml:space="preserve">   INFERTILITY    </w:t>
      </w:r>
      <w:r>
        <w:t xml:space="preserve">   AIDS    </w:t>
      </w:r>
      <w:r>
        <w:t xml:space="preserve">   HIV    </w:t>
      </w:r>
      <w:r>
        <w:t xml:space="preserve">   GONORRHEA    </w:t>
      </w:r>
      <w:r>
        <w:t xml:space="preserve">   OVARIAN CANCER    </w:t>
      </w:r>
      <w:r>
        <w:t xml:space="preserve">   SYPHILIS    </w:t>
      </w:r>
      <w:r>
        <w:t xml:space="preserve">   REPRODUCTIVE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2021-10-11T15:27:48Z</dcterms:created>
  <dcterms:modified xsi:type="dcterms:W3CDTF">2021-10-11T15:27:48Z</dcterms:modified>
</cp:coreProperties>
</file>