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embryo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sperm cell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stare of pregnancy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milk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reconstruction of the urethra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hidden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ovary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prostate glands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glans penis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fetus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vagina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System</dc:title>
  <dcterms:created xsi:type="dcterms:W3CDTF">2021-10-11T15:27:10Z</dcterms:created>
  <dcterms:modified xsi:type="dcterms:W3CDTF">2021-10-11T15:27:10Z</dcterms:modified>
</cp:coreProperties>
</file>