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that transports oocyte to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 that encircles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 production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area of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secrete fructose fluid to provide energy source for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primary reproductive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a developing oocyte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 layer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sperm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primary 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finger like extensions of the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transports sperm from epididymis to ejaculatory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follicle after ovulation.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primary female reproductive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bulging surface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distal end of penis.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sperm mature in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uterus that projects into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the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that stimulates milk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layer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stimulates ovulation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growth and envoronment for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 responsible for male secondary sex characteristics.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2021-10-11T15:27:14Z</dcterms:created>
  <dcterms:modified xsi:type="dcterms:W3CDTF">2021-10-11T15:27:14Z</dcterms:modified>
</cp:coreProperties>
</file>