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where male sex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boys may experience this in their sleep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increased _____________ production is a developmental feature of boys 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 of skin that holds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sex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girls begin this monthly cycle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from the vagina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fertilization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where an unborn baby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males and females develop this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uterus walls and male development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produced by glands and carries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that releases sperm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that holds and releases female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2021-10-11T15:27:21Z</dcterms:created>
  <dcterms:modified xsi:type="dcterms:W3CDTF">2021-10-11T15:27:21Z</dcterms:modified>
</cp:coreProperties>
</file>