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produced in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uterus to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canal inside the opening of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sperm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male reproductive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sperm burrows into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once a month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organ located in the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 these in the female reproductive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2021-10-11T15:27:23Z</dcterms:created>
  <dcterms:modified xsi:type="dcterms:W3CDTF">2021-10-11T15:27:23Z</dcterms:modified>
</cp:coreProperties>
</file>