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Puberty    </w:t>
      </w:r>
      <w:r>
        <w:t xml:space="preserve">   Female    </w:t>
      </w:r>
      <w:r>
        <w:t xml:space="preserve">   Male    </w:t>
      </w:r>
      <w:r>
        <w:t xml:space="preserve">   Estrogen    </w:t>
      </w:r>
      <w:r>
        <w:t xml:space="preserve">   Testosterone    </w:t>
      </w:r>
      <w:r>
        <w:t xml:space="preserve">   Menstruation    </w:t>
      </w:r>
      <w:r>
        <w:t xml:space="preserve">   Egg    </w:t>
      </w:r>
      <w:r>
        <w:t xml:space="preserve">   Sperm    </w:t>
      </w:r>
      <w:r>
        <w:t xml:space="preserve">   Reproduction    </w:t>
      </w:r>
      <w:r>
        <w:t xml:space="preserve">   Testes    </w:t>
      </w:r>
      <w:r>
        <w:t xml:space="preserve">   Vas Deferens    </w:t>
      </w:r>
      <w:r>
        <w:t xml:space="preserve">   Seminal Vesicle    </w:t>
      </w:r>
      <w:r>
        <w:t xml:space="preserve">   Scrotum    </w:t>
      </w:r>
      <w:r>
        <w:t xml:space="preserve">   Shaft    </w:t>
      </w:r>
      <w:r>
        <w:t xml:space="preserve">   Urethra    </w:t>
      </w:r>
      <w:r>
        <w:t xml:space="preserve">   Bladder    </w:t>
      </w:r>
      <w:r>
        <w:t xml:space="preserve">   Uterine Wall    </w:t>
      </w:r>
      <w:r>
        <w:t xml:space="preserve">   Vaginal Canal    </w:t>
      </w:r>
      <w:r>
        <w:t xml:space="preserve">   Cervix    </w:t>
      </w:r>
      <w:r>
        <w:t xml:space="preserve">   Uterus    </w:t>
      </w:r>
      <w:r>
        <w:t xml:space="preserve">   Fallopian Tube    </w:t>
      </w:r>
      <w:r>
        <w:t xml:space="preserve">   Ovary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2021-10-11T15:28:05Z</dcterms:created>
  <dcterms:modified xsi:type="dcterms:W3CDTF">2021-10-11T15:28:05Z</dcterms:modified>
</cp:coreProperties>
</file>