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Reproductive System</w:t>
      </w:r>
    </w:p>
    <w:p>
      <w:pPr>
        <w:pStyle w:val="Questions"/>
      </w:pPr>
      <w:r>
        <w:t xml:space="preserve">1. ALAFILOPN BEUT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NEILIITATRSOF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PYRTEBU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ROMEHNOS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RNMUTESLA YLCEC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TGASMEE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OTEZYG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EPMSR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MOUV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EBMOYR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EPNCALAT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FTSEU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IATNGSETO EDOPRI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ERPEARTMU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BCEERH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BORUAL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CANRVETETOPCI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EBNINSETCA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MOATVCSEY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OCNOMD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GHRDAAMPI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ITFRAICAIL IOMSNETIINNA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23. NI VOTIR LIIOTRIASTENF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24. SUTONRULD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EESCNTINMSIAO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26. TSEM LELC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27. TOEINTPOTT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28. IOMPLTEUTNT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29. TTNRLIPUEOP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30. MCHEREAN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System</dc:title>
  <dcterms:created xsi:type="dcterms:W3CDTF">2021-10-11T15:28:08Z</dcterms:created>
  <dcterms:modified xsi:type="dcterms:W3CDTF">2021-10-11T15:28:08Z</dcterms:modified>
</cp:coreProperties>
</file>