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unfertilized egg is discharged from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gametes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receives sperm from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that aids sperm survival in the male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gonad that produces male gamete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where an egg cell will mature and develop, awaiting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gland that produces sugar to nourish the sperm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 that produces alkaline fluid to help sperm survival in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sperm and egg fuse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external sac that controls the temperature of the 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sperm matures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sphincter muscle that connects the vagina and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gonad where the female gametes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where fertilized egg will develop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Systems</dc:title>
  <dcterms:created xsi:type="dcterms:W3CDTF">2021-10-11T15:27:44Z</dcterms:created>
  <dcterms:modified xsi:type="dcterms:W3CDTF">2021-10-11T15:27:44Z</dcterms:modified>
</cp:coreProperties>
</file>