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every month for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seeds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human eggs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insects like on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girls period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baby called before it 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boys privates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girl parts of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stop getting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girls privates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boy parts of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sperm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2021-10-11T15:28:03Z</dcterms:created>
  <dcterms:modified xsi:type="dcterms:W3CDTF">2021-10-11T15:28:03Z</dcterms:modified>
</cp:coreProperties>
</file>