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muscular tube leading from outside the body to the cervix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eggs are made 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otherwise known as the vas deferens, it carries the sperm from the testis to the penis (s 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bag that contains the testes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commonly known as testicles, they are found in the scrotal sac (t)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mix of fluid and sperm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muscular entrance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adds fluid to the sperm to create semen (g)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the oviduct, connects the ovary to the uterus (f 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muscular sac where a foetus can develop (u)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male sex organ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in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tube that carries semen and urine out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Systems</dc:title>
  <dcterms:created xsi:type="dcterms:W3CDTF">2021-10-11T15:28:24Z</dcterms:created>
  <dcterms:modified xsi:type="dcterms:W3CDTF">2021-10-11T15:28:24Z</dcterms:modified>
</cp:coreProperties>
</file>