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Terms</w:t>
      </w:r>
    </w:p>
    <w:p>
      <w:pPr>
        <w:pStyle w:val="Questions"/>
      </w:pPr>
      <w:r>
        <w:t xml:space="preserve">1. NRAPLIAUL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RYTOALDCENAEM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MTYOECTSAM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SCOPYLPCOO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TSLPNAIIGIS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IPTRON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YAETMRCTSOOTP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STIAVIING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NECAHERM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ONOSORIDCTNELIG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DEAGNLYAEOMR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RNEAOREMHA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RGEIMSOOPILA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OIRNRAAGEHM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OEARSENDYMHR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CELRCVIA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RAINIUPTRTO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CRTOIIHS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GSEPICLNEAOL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PAIRIRIMVDGA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PIYISDAOLP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RIMHCRTSYPCOID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OSXHHRRYERITES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MNOUMIEC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TREPCMHYOOOO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SORPMOAENIOCHTGOPLY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RIMOBNADEAOF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EMHPSTYHRDRYOII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Terms</dc:title>
  <dcterms:created xsi:type="dcterms:W3CDTF">2021-10-11T15:28:18Z</dcterms:created>
  <dcterms:modified xsi:type="dcterms:W3CDTF">2021-10-11T15:28:18Z</dcterms:modified>
</cp:coreProperties>
</file>