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Reproductive Terms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hormone produced by the corpus luteum on an ovary during pregnancy and which keeps estrus from occurring and causes the mammary system to develop.</w:t>
            </w:r>
          </w:p>
          <w:p>
            <w:pPr>
              <w:keepLines/>
              <w:pStyle w:val="CluesTiny"/>
            </w:pPr>
            <w:r>
              <w:rPr>
                <w:b w:val="true"/>
                <w:bCs w:val="true"/>
              </w:rPr>
              <w:t xml:space="preserve">9. </w:t>
            </w:r>
            <w:r>
              <w:t xml:space="preserve">Partial or complete turning inside out of the uterus, usually following parturition.</w:t>
            </w:r>
          </w:p>
          <w:p>
            <w:pPr>
              <w:keepLines/>
              <w:pStyle w:val="CluesTiny"/>
            </w:pPr>
            <w:r>
              <w:rPr>
                <w:b w:val="true"/>
                <w:bCs w:val="true"/>
              </w:rPr>
              <w:t xml:space="preserve">12. </w:t>
            </w:r>
            <w:r>
              <w:t xml:space="preserve">– Invisible or cannot be observed without the aid of a microscope.</w:t>
            </w:r>
          </w:p>
          <w:p>
            <w:pPr>
              <w:keepLines/>
              <w:pStyle w:val="CluesTiny"/>
            </w:pPr>
            <w:r>
              <w:rPr>
                <w:b w:val="true"/>
                <w:bCs w:val="true"/>
              </w:rPr>
              <w:t xml:space="preserve">13. </w:t>
            </w:r>
            <w:r>
              <w:t xml:space="preserve">Capable of growing and developing</w:t>
            </w:r>
          </w:p>
          <w:p>
            <w:pPr>
              <w:keepLines/>
              <w:pStyle w:val="CluesTiny"/>
            </w:pPr>
            <w:r>
              <w:rPr>
                <w:b w:val="true"/>
                <w:bCs w:val="true"/>
              </w:rPr>
              <w:t xml:space="preserve">16. </w:t>
            </w:r>
            <w:r>
              <w:t xml:space="preserve">The proliferation, growth, and maturation of ova.</w:t>
            </w:r>
          </w:p>
          <w:p>
            <w:pPr>
              <w:keepLines/>
              <w:pStyle w:val="CluesTiny"/>
            </w:pPr>
            <w:r>
              <w:rPr>
                <w:b w:val="true"/>
                <w:bCs w:val="true"/>
              </w:rPr>
              <w:t xml:space="preserve">17. </w:t>
            </w:r>
            <w:r>
              <w:t xml:space="preserve">The liquid waste expelled from the body.</w:t>
            </w:r>
          </w:p>
          <w:p>
            <w:pPr>
              <w:keepLines/>
              <w:pStyle w:val="CluesTiny"/>
            </w:pPr>
            <w:r>
              <w:rPr>
                <w:b w:val="true"/>
                <w:bCs w:val="true"/>
              </w:rPr>
              <w:t xml:space="preserve">19. </w:t>
            </w:r>
            <w:r>
              <w:t xml:space="preserve">State of function of the life processes and functions of an animal, (e.g., growth, maintenance, lactation, and gestation)</w:t>
            </w:r>
          </w:p>
          <w:p>
            <w:pPr>
              <w:keepLines/>
              <w:pStyle w:val="CluesTiny"/>
            </w:pPr>
            <w:r>
              <w:rPr>
                <w:b w:val="true"/>
                <w:bCs w:val="true"/>
              </w:rPr>
              <w:t xml:space="preserve">20. </w:t>
            </w:r>
            <w:r>
              <w:t xml:space="preserve"> The cell resulting from the union of a sperm and an ovum until it divides.</w:t>
            </w:r>
          </w:p>
          <w:p>
            <w:pPr>
              <w:keepLines/>
              <w:pStyle w:val="CluesTiny"/>
            </w:pPr>
            <w:r>
              <w:rPr>
                <w:b w:val="true"/>
                <w:bCs w:val="true"/>
              </w:rPr>
              <w:t xml:space="preserve">21. </w:t>
            </w:r>
            <w:r>
              <w:t xml:space="preserve">Oval or egg-shaped</w:t>
            </w:r>
          </w:p>
          <w:p>
            <w:pPr>
              <w:keepLines/>
              <w:pStyle w:val="CluesTiny"/>
            </w:pPr>
            <w:r>
              <w:rPr>
                <w:b w:val="true"/>
                <w:bCs w:val="true"/>
              </w:rPr>
              <w:t xml:space="preserve">25. </w:t>
            </w:r>
            <w:r>
              <w:t xml:space="preserve">Crater-like lesions on the surface of the skin or mucous membrane that are produced by the sloughing off of inflammatory dead tissue.</w:t>
            </w:r>
          </w:p>
          <w:p>
            <w:pPr>
              <w:keepLines/>
              <w:pStyle w:val="CluesTiny"/>
            </w:pPr>
            <w:r>
              <w:rPr>
                <w:b w:val="true"/>
                <w:bCs w:val="true"/>
              </w:rPr>
              <w:t xml:space="preserve">26. </w:t>
            </w:r>
            <w:r>
              <w:t xml:space="preserve"> Liquid, non-cellular portion of semen that is not required for fertility, but is important as a vehicle of delivery for the sperm cells.</w:t>
            </w:r>
          </w:p>
          <w:p>
            <w:pPr>
              <w:keepLines/>
              <w:pStyle w:val="CluesTiny"/>
            </w:pPr>
            <w:r>
              <w:rPr>
                <w:b w:val="true"/>
                <w:bCs w:val="true"/>
              </w:rPr>
              <w:t xml:space="preserve">27. </w:t>
            </w:r>
            <w:r>
              <w:t xml:space="preserve">A hormone produced in the testes of the male that functions in stimulating male sex drive, masculine characteristics, and the development of the male reproductive tract.</w:t>
            </w:r>
          </w:p>
        </w:tc>
        <w:tc>
          <w:p>
            <w:pPr>
              <w:pStyle w:val="CluesTiny"/>
            </w:pPr>
            <w:r>
              <w:rPr>
                <w:b w:val="true"/>
                <w:bCs w:val="true"/>
              </w:rPr>
              <w:t xml:space="preserve">Down</w:t>
            </w:r>
          </w:p>
          <w:p>
            <w:pPr>
              <w:keepLines/>
              <w:pStyle w:val="CluesTiny"/>
            </w:pPr>
            <w:r>
              <w:rPr>
                <w:b w:val="true"/>
                <w:bCs w:val="true"/>
              </w:rPr>
              <w:t xml:space="preserve">1. </w:t>
            </w:r>
            <w:r>
              <w:t xml:space="preserve">The process of giving birth.</w:t>
            </w:r>
          </w:p>
          <w:p>
            <w:pPr>
              <w:keepLines/>
              <w:pStyle w:val="CluesTiny"/>
            </w:pPr>
            <w:r>
              <w:rPr>
                <w:b w:val="true"/>
                <w:bCs w:val="true"/>
              </w:rPr>
              <w:t xml:space="preserve">3. </w:t>
            </w:r>
            <w:r>
              <w:t xml:space="preserve"> The chemical changes in the body that provides energy for the physiological functions and activities of living organisms</w:t>
            </w:r>
          </w:p>
          <w:p>
            <w:pPr>
              <w:keepLines/>
              <w:pStyle w:val="CluesTiny"/>
            </w:pPr>
            <w:r>
              <w:rPr>
                <w:b w:val="true"/>
                <w:bCs w:val="true"/>
              </w:rPr>
              <w:t xml:space="preserve">4. </w:t>
            </w:r>
            <w:r>
              <w:t xml:space="preserve">Two offspring produced during a single pregnancy, each resulting from the same egg and sperm causing two sexually and genetically identical individuals.</w:t>
            </w:r>
          </w:p>
          <w:p>
            <w:pPr>
              <w:keepLines/>
              <w:pStyle w:val="CluesTiny"/>
            </w:pPr>
            <w:r>
              <w:rPr>
                <w:b w:val="true"/>
                <w:bCs w:val="true"/>
              </w:rPr>
              <w:t xml:space="preserve">5. </w:t>
            </w:r>
            <w:r>
              <w:t xml:space="preserve">An underdeveloped sex organ such as is found in male poultry.</w:t>
            </w:r>
          </w:p>
          <w:p>
            <w:pPr>
              <w:keepLines/>
              <w:pStyle w:val="CluesTiny"/>
            </w:pPr>
            <w:r>
              <w:rPr>
                <w:b w:val="true"/>
                <w:bCs w:val="true"/>
              </w:rPr>
              <w:t xml:space="preserve">6. </w:t>
            </w:r>
            <w:r>
              <w:t xml:space="preserve">Swelling and inflammation of the mammary glands.</w:t>
            </w:r>
          </w:p>
          <w:p>
            <w:pPr>
              <w:keepLines/>
              <w:pStyle w:val="CluesTiny"/>
            </w:pPr>
            <w:r>
              <w:rPr>
                <w:b w:val="true"/>
                <w:bCs w:val="true"/>
              </w:rPr>
              <w:t xml:space="preserve">7. </w:t>
            </w:r>
            <w:r>
              <w:t xml:space="preserve">The male sex cells produced by the testes that carry the genes and chromosomes of the male that combine with those of the female ovum during reproduction.</w:t>
            </w:r>
          </w:p>
          <w:p>
            <w:pPr>
              <w:keepLines/>
              <w:pStyle w:val="CluesTiny"/>
            </w:pPr>
            <w:r>
              <w:rPr>
                <w:b w:val="true"/>
                <w:bCs w:val="true"/>
              </w:rPr>
              <w:t xml:space="preserve">8. </w:t>
            </w:r>
            <w:r>
              <w:t xml:space="preserve">The external opening of the cloaca; the anus of poultry</w:t>
            </w:r>
          </w:p>
          <w:p>
            <w:pPr>
              <w:keepLines/>
              <w:pStyle w:val="CluesTiny"/>
            </w:pPr>
            <w:r>
              <w:rPr>
                <w:b w:val="true"/>
                <w:bCs w:val="true"/>
              </w:rPr>
              <w:t xml:space="preserve">10. </w:t>
            </w:r>
            <w:r>
              <w:t xml:space="preserve">Disease in which the causative agent is a protozoan.</w:t>
            </w:r>
          </w:p>
          <w:p>
            <w:pPr>
              <w:keepLines/>
              <w:pStyle w:val="CluesTiny"/>
            </w:pPr>
            <w:r>
              <w:rPr>
                <w:b w:val="true"/>
                <w:bCs w:val="true"/>
              </w:rPr>
              <w:t xml:space="preserve">11. </w:t>
            </w:r>
            <w:r>
              <w:t xml:space="preserve">The process by which sperm cells are produced.</w:t>
            </w:r>
          </w:p>
          <w:p>
            <w:pPr>
              <w:keepLines/>
              <w:pStyle w:val="CluesTiny"/>
            </w:pPr>
            <w:r>
              <w:rPr>
                <w:b w:val="true"/>
                <w:bCs w:val="true"/>
              </w:rPr>
              <w:t xml:space="preserve">14. </w:t>
            </w:r>
            <w:r>
              <w:t xml:space="preserve">A contagious disease that is usually contracted by animals through sexual intercourse.</w:t>
            </w:r>
          </w:p>
          <w:p>
            <w:pPr>
              <w:keepLines/>
              <w:pStyle w:val="CluesTiny"/>
            </w:pPr>
            <w:r>
              <w:rPr>
                <w:b w:val="true"/>
                <w:bCs w:val="true"/>
              </w:rPr>
              <w:t xml:space="preserve">15. </w:t>
            </w:r>
            <w:r>
              <w:t xml:space="preserve">The behavioral drive associated with the desire to mate; sex drive.</w:t>
            </w:r>
          </w:p>
          <w:p>
            <w:pPr>
              <w:keepLines/>
              <w:pStyle w:val="CluesTiny"/>
            </w:pPr>
            <w:r>
              <w:rPr>
                <w:b w:val="true"/>
                <w:bCs w:val="true"/>
              </w:rPr>
              <w:t xml:space="preserve">18. </w:t>
            </w:r>
            <w:r>
              <w:t xml:space="preserve">Supplied with blood vessels.</w:t>
            </w:r>
          </w:p>
          <w:p>
            <w:pPr>
              <w:keepLines/>
              <w:pStyle w:val="CluesTiny"/>
            </w:pPr>
            <w:r>
              <w:rPr>
                <w:b w:val="true"/>
                <w:bCs w:val="true"/>
              </w:rPr>
              <w:t xml:space="preserve">22. </w:t>
            </w:r>
            <w:r>
              <w:t xml:space="preserve"> The structure formed by fusion of the chorion with the wall of the uterus that serves to attach the embryo to the uterine wall and to exchange nutrients, wastes, and gases between the mother and the fetus</w:t>
            </w:r>
          </w:p>
          <w:p>
            <w:pPr>
              <w:keepLines/>
              <w:pStyle w:val="CluesTiny"/>
            </w:pPr>
            <w:r>
              <w:rPr>
                <w:b w:val="true"/>
                <w:bCs w:val="true"/>
              </w:rPr>
              <w:t xml:space="preserve">23. </w:t>
            </w:r>
            <w:r>
              <w:t xml:space="preserve">The inability to reproduce.</w:t>
            </w:r>
          </w:p>
          <w:p>
            <w:pPr>
              <w:keepLines/>
              <w:pStyle w:val="CluesTiny"/>
            </w:pPr>
            <w:r>
              <w:rPr>
                <w:b w:val="true"/>
                <w:bCs w:val="true"/>
              </w:rPr>
              <w:t xml:space="preserve">24. </w:t>
            </w:r>
            <w:r>
              <w:t xml:space="preserve">The process of discharging an ovum from the mature follicle of an ovary</w:t>
            </w:r>
          </w:p>
        </w:tc>
      </w:tr>
    </w:tbl>
    <w:p>
      <w:pPr>
        <w:pStyle w:val="WordBankLarge"/>
      </w:pPr>
      <w:r>
        <w:t xml:space="preserve">   Libido    </w:t>
      </w:r>
      <w:r>
        <w:t xml:space="preserve">   Mastitis    </w:t>
      </w:r>
      <w:r>
        <w:t xml:space="preserve">   Maternal (identical) twins    </w:t>
      </w:r>
      <w:r>
        <w:t xml:space="preserve">   Metabolism     </w:t>
      </w:r>
      <w:r>
        <w:t xml:space="preserve">   Microscopic     </w:t>
      </w:r>
      <w:r>
        <w:t xml:space="preserve">   Oogenesis    </w:t>
      </w:r>
      <w:r>
        <w:t xml:space="preserve">   Ovoid    </w:t>
      </w:r>
      <w:r>
        <w:t xml:space="preserve">   Ovulation    </w:t>
      </w:r>
      <w:r>
        <w:t xml:space="preserve">   Parturition    </w:t>
      </w:r>
      <w:r>
        <w:t xml:space="preserve">   Physiological state    </w:t>
      </w:r>
      <w:r>
        <w:t xml:space="preserve">   Placenta\    </w:t>
      </w:r>
      <w:r>
        <w:t xml:space="preserve">   Progesterone    </w:t>
      </w:r>
      <w:r>
        <w:t xml:space="preserve">   Protozoal disease     </w:t>
      </w:r>
      <w:r>
        <w:t xml:space="preserve">   Rudimentary copulatory organ    </w:t>
      </w:r>
      <w:r>
        <w:t xml:space="preserve">   Seminal plasma    </w:t>
      </w:r>
      <w:r>
        <w:t xml:space="preserve">   Sperm cells (spermatozoa)    </w:t>
      </w:r>
      <w:r>
        <w:t xml:space="preserve">   Spermatogenesis    </w:t>
      </w:r>
      <w:r>
        <w:t xml:space="preserve">   Sterility    </w:t>
      </w:r>
      <w:r>
        <w:t xml:space="preserve">   Testosterone     </w:t>
      </w:r>
      <w:r>
        <w:t xml:space="preserve">   Ulcerations     </w:t>
      </w:r>
      <w:r>
        <w:t xml:space="preserve">   Urine     </w:t>
      </w:r>
      <w:r>
        <w:t xml:space="preserve">   Uterine prolapse    </w:t>
      </w:r>
      <w:r>
        <w:t xml:space="preserve">   Vascular     </w:t>
      </w:r>
      <w:r>
        <w:t xml:space="preserve">   Veneral disease    </w:t>
      </w:r>
      <w:r>
        <w:t xml:space="preserve">   Vent    </w:t>
      </w:r>
      <w:r>
        <w:t xml:space="preserve">   Viable     </w:t>
      </w:r>
      <w:r>
        <w:t xml:space="preserve">   Zygote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Terms 2</dc:title>
  <dcterms:created xsi:type="dcterms:W3CDTF">2021-10-11T15:27:59Z</dcterms:created>
  <dcterms:modified xsi:type="dcterms:W3CDTF">2021-10-11T15:27:59Z</dcterms:modified>
</cp:coreProperties>
</file>