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Reproductive &amp; Urinary Medications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Reversal agent for magnesium sulfate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furosemide (lasix)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Contraindication for use of oral contraceptives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thromboembolic event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alpha1-adrenergic blocking agent that increases urinary flow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cardiovascular disorders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Contraindication for use of phosphodiesterase type 5 inhibitors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calcium gluconate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in postmenopausal women to help prevent osteoporosis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phenazopyridine (Pyridium)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cervical-ripening agent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magnesium sulfate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tocolytic medication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tamsulosin (Flomax)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loop diuretic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mannitol (Osmitrol)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urinary tract analgesic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estrogen therapy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osmotic diuretic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oxytocin (Pitocin)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&amp; Urinary Medications</dc:title>
  <dcterms:created xsi:type="dcterms:W3CDTF">2021-10-11T15:28:04Z</dcterms:created>
  <dcterms:modified xsi:type="dcterms:W3CDTF">2021-10-11T15:28:04Z</dcterms:modified>
</cp:coreProperties>
</file>