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Reproductive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Menstruation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Uterus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Cervix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Ejaculation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Urethra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Scrotum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Penis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Vagina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Testicles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Ovulation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Conception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crossword</dc:title>
  <dcterms:created xsi:type="dcterms:W3CDTF">2021-10-11T15:26:36Z</dcterms:created>
  <dcterms:modified xsi:type="dcterms:W3CDTF">2021-10-11T15:26:36Z</dcterms:modified>
</cp:coreProperties>
</file>