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baby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contain egg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mixture of sperm and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carry an egg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Begins with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tubes that carry_____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carries urine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tube that carries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do when you want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contained in a bag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 sperm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Receives the sperm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2021-10-11T15:26:25Z</dcterms:created>
  <dcterms:modified xsi:type="dcterms:W3CDTF">2021-10-11T15:26:25Z</dcterms:modified>
</cp:coreProperties>
</file>