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umbilicus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discharge(from the vagina)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Enlarged veins of the spermatic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excision of the uterus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Excision of the uterine tube and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Painful mestrual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uterine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Vaginal discharge after child birth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2021-10-11T15:27:48Z</dcterms:created>
  <dcterms:modified xsi:type="dcterms:W3CDTF">2021-10-11T15:27:48Z</dcterms:modified>
</cp:coreProperties>
</file>