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asexual reproduction    </w:t>
      </w:r>
      <w:r>
        <w:t xml:space="preserve">   autosome    </w:t>
      </w:r>
      <w:r>
        <w:t xml:space="preserve">   clone    </w:t>
      </w:r>
      <w:r>
        <w:t xml:space="preserve">   diploid cell    </w:t>
      </w:r>
      <w:r>
        <w:t xml:space="preserve">   DNA    </w:t>
      </w:r>
      <w:r>
        <w:t xml:space="preserve">   egg    </w:t>
      </w:r>
      <w:r>
        <w:t xml:space="preserve">   fertilization    </w:t>
      </w:r>
      <w:r>
        <w:t xml:space="preserve">   gametes    </w:t>
      </w:r>
      <w:r>
        <w:t xml:space="preserve">   genes    </w:t>
      </w:r>
      <w:r>
        <w:t xml:space="preserve">   genetics    </w:t>
      </w:r>
      <w:r>
        <w:t xml:space="preserve">   haploid cell    </w:t>
      </w:r>
      <w:r>
        <w:t xml:space="preserve">   heredity    </w:t>
      </w:r>
      <w:r>
        <w:t xml:space="preserve">   homologous chromosome    </w:t>
      </w:r>
      <w:r>
        <w:t xml:space="preserve">   meiosis    </w:t>
      </w:r>
      <w:r>
        <w:t xml:space="preserve">   mutations    </w:t>
      </w:r>
      <w:r>
        <w:t xml:space="preserve">   sex chromosome    </w:t>
      </w:r>
      <w:r>
        <w:t xml:space="preserve">   sexual reproduction    </w:t>
      </w:r>
      <w:r>
        <w:t xml:space="preserve">   sister chromatids    </w:t>
      </w:r>
      <w:r>
        <w:t xml:space="preserve">   sperm    </w:t>
      </w:r>
      <w:r>
        <w:t xml:space="preserve">   zygote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2021-10-11T15:26:55Z</dcterms:created>
  <dcterms:modified xsi:type="dcterms:W3CDTF">2021-10-11T15:26:55Z</dcterms:modified>
</cp:coreProperties>
</file>