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reproductive systems, tube from bladder or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system, cylindrical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structures near the urethra, 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the fetus/baby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 reproductive system, oval organs in the scrotum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hollow pear shaped organ,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ducts about 30 cm long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Womens reproductive system, stores and releases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reproductive system, muscular canal ending a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bag of skin containing the testes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2021-10-11T15:26:47Z</dcterms:created>
  <dcterms:modified xsi:type="dcterms:W3CDTF">2021-10-11T15:26:47Z</dcterms:modified>
</cp:coreProperties>
</file>