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surgical operation to remove all or part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chronic bacterial disease that is contracted chiefly by infection during sexual intercourse, but also congenitally by infection of a developing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the prostate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infection you can get by having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Painful menstruation typically involving a abdominal cramps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injection of semen into the vagina or uterus other than by sexual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inability to conceive children or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venereal disease involving inflammatory discharge from the urethra or vagina.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refers to physical and emotional symptoms that occur in the one to two weeks before a woman's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disease characterized by blisters in the genital area, caused by a variety of the herpes simplex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medical procedure whereby an egg is fertilized by sperm in a test tube or elsewhere outside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 surgical procedure in which a fiber-optic instrument is inserted through the abdominal wall to view the organs in the abdomen or to permit a surgical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Enlargement of the prostate gland caused by a benign overgrowth of chiefly glandular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pregnancy in which the fetus develops outside the uterus typically in a fallopiantube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action of practice of circumcising a young boy or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condition resulting from the apperance of endometrial tissue outside the uterus and causing pelvic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condition in which one or both of the testes fail to descend from the abdomen into the scrotum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surgical operation to remove all or part of the prostate gland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test carried out on a sample of cells from the cervix to check for abnormalities that may be indicative of cervical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abnormal absence of menstruation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inability to conceive children or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moment in pregnancy when the pregnant woman starts to feel or perceive fetal movements in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cancer that occurs in the cells of the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the mammary gland in the breast or udder, typically due to bacterial infection via a damaged nipple or teat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expulsion of a fetus from the womb before it is able to survive independently, especially spontaneously or as the result of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image obtained by mammography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Starts when cells in the breast begin to grow out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inability to take effective action; helplessness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inflammation of one or both of the testicles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surgical operation to remove a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deliberate use of artificial methods or other techniques to prevent pregnancy as a consequence of sexual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Bovine spongiform encephalopathy a usually fatal disease of cattle affecting the central nervous system, causing agitation and staggering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cancer that occurs in the prostate — a small walnut-shaped gland in men that produces the seminal fluid that nourishes and transports sperm.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2021-10-11T15:27:12Z</dcterms:created>
  <dcterms:modified xsi:type="dcterms:W3CDTF">2021-10-11T15:27:12Z</dcterms:modified>
</cp:coreProperties>
</file>