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fluid for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Sperm are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fluid that nourishes/feeds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that separates the vagina and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testes and sperm outside of the 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tube that connects the uterus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the sperm from the testes to the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fetus grows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Delivers sperm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 travel down these from the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sperm is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urine in males and females (and semen in males)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2022-09-09T20:51:15Z</dcterms:created>
  <dcterms:modified xsi:type="dcterms:W3CDTF">2022-09-09T20:51:15Z</dcterms:modified>
</cp:coreProperties>
</file>