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sperm is relased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and female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baby is stored for 9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that has not left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Sperm+Egg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Protective layer around the baby in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eggs are created inside of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 to womb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cycle of the uterus lining breaking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Loosens during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sperm and urine is released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crossword</dc:title>
  <dcterms:created xsi:type="dcterms:W3CDTF">2021-10-11T15:27:58Z</dcterms:created>
  <dcterms:modified xsi:type="dcterms:W3CDTF">2021-10-11T15:27:58Z</dcterms:modified>
</cp:coreProperties>
</file>