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Takes 5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ovaries released an egg which happens once a month during the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sperm meets an egg in the Fallopian tubes, this process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barrier method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drugs, techniques, or devices to prevent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form of contraception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sac that provides nutrients and oxygen through the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embryo is surrounded by this fluid sac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release of an egg from the ovaries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reproductive organ in which a baby grows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crossword</dc:title>
  <dcterms:created xsi:type="dcterms:W3CDTF">2021-10-11T15:28:16Z</dcterms:created>
  <dcterms:modified xsi:type="dcterms:W3CDTF">2021-10-11T15:28:16Z</dcterms:modified>
</cp:coreProperties>
</file>