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Reproductive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Breast tumor    </w:t>
      </w:r>
      <w:r>
        <w:t xml:space="preserve">   Prostate glands    </w:t>
      </w:r>
      <w:r>
        <w:t xml:space="preserve">   Sex cells    </w:t>
      </w:r>
      <w:r>
        <w:t xml:space="preserve">   Ducts    </w:t>
      </w:r>
      <w:r>
        <w:t xml:space="preserve">   Vagina    </w:t>
      </w:r>
      <w:r>
        <w:t xml:space="preserve">   Penis    </w:t>
      </w:r>
      <w:r>
        <w:t xml:space="preserve">   Ovum    </w:t>
      </w:r>
      <w:r>
        <w:t xml:space="preserve">   Ovaries    </w:t>
      </w:r>
      <w:r>
        <w:t xml:space="preserve">   Milk ducts    </w:t>
      </w:r>
      <w:r>
        <w:t xml:space="preserve">   Fallopian tubes    </w:t>
      </w:r>
      <w:r>
        <w:t xml:space="preserve">   Ejaculatory ducts    </w:t>
      </w:r>
      <w:r>
        <w:t xml:space="preserve">   Cowper’s gland    </w:t>
      </w:r>
      <w:r>
        <w:t xml:space="preserve">   Breast    </w:t>
      </w:r>
      <w:r>
        <w:t xml:space="preserve">   Bartholins 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 </dc:title>
  <dcterms:created xsi:type="dcterms:W3CDTF">2021-10-11T15:28:14Z</dcterms:created>
  <dcterms:modified xsi:type="dcterms:W3CDTF">2021-10-11T15:28:14Z</dcterms:modified>
</cp:coreProperties>
</file>