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phase of the human sexual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Orgasm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phase of human sexual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Afterbirth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phase of the human sexual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Placenta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phase of the human sexual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Epidural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can’t get pregnant unless they’re in their 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Estrogen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the cervix opening to allow the baby to pass through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Barrier methods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 a pregnancy takes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birth to the placenta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Sterilization/vasectomy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surgical operation for permanent contraception to prevent pregnancy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Stages of pregnancy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injection used to numb the pain while giving birth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Stages of labour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Diaphragm, sponges, cervical cap, condoms are types of: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Divide, differentiate, develop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38-40 weeks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main sex hormones that aids in sexual and reproductive development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Excitement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Dilation, expulsion stage, and placental stage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 is created by melding by both maternal and embryonic tissues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Fertilization cycle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matching </dc:title>
  <dcterms:created xsi:type="dcterms:W3CDTF">2021-10-11T15:28:18Z</dcterms:created>
  <dcterms:modified xsi:type="dcterms:W3CDTF">2021-10-11T15:28:18Z</dcterms:modified>
</cp:coreProperties>
</file>