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Fertilization    </w:t>
      </w:r>
      <w:r>
        <w:t xml:space="preserve">   Diploid    </w:t>
      </w:r>
      <w:r>
        <w:t xml:space="preserve">   Haploid    </w:t>
      </w:r>
      <w:r>
        <w:t xml:space="preserve">   Egg    </w:t>
      </w:r>
      <w:r>
        <w:t xml:space="preserve">   Sperm    </w:t>
      </w:r>
      <w:r>
        <w:t xml:space="preserve">   Gametes    </w:t>
      </w:r>
      <w:r>
        <w:t xml:space="preserve">   Meiosis    </w:t>
      </w:r>
      <w:r>
        <w:t xml:space="preserve">   Replication    </w:t>
      </w:r>
      <w:r>
        <w:t xml:space="preserve">   Genome    </w:t>
      </w:r>
      <w:r>
        <w:t xml:space="preserve">   Gene    </w:t>
      </w:r>
      <w:r>
        <w:t xml:space="preserve">   Sexual reproduction    </w:t>
      </w:r>
      <w:r>
        <w:t xml:space="preserve">   regenration    </w:t>
      </w:r>
      <w:r>
        <w:t xml:space="preserve">   binary fission    </w:t>
      </w:r>
      <w:r>
        <w:t xml:space="preserve">   budding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  <w:r>
        <w:t xml:space="preserve">   Cell Cycle    </w:t>
      </w:r>
      <w:r>
        <w:t xml:space="preserve">   mITOSIS    </w:t>
      </w:r>
      <w:r>
        <w:t xml:space="preserve">   CHROMOSOME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 words</dc:title>
  <dcterms:created xsi:type="dcterms:W3CDTF">2021-10-11T15:26:22Z</dcterms:created>
  <dcterms:modified xsi:type="dcterms:W3CDTF">2021-10-11T15:26:22Z</dcterms:modified>
</cp:coreProperties>
</file>