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Repsect, Assertiveness &amp; Calming Down.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talk with only your needs or feelings in mind and often in a bossy way or tone you are being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Making _____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let others decide for you and your needs or feelings are not met you are being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Belly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can all control our ______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respectful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the person you're talking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you're ______, you are communicating your feelings and needs in a confident, yet respecful way or 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a _____, firm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your ______ up and shoulders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______ self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____ contact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Repsect, Assertiveness &amp; Calming Down.</dc:title>
  <dcterms:created xsi:type="dcterms:W3CDTF">2021-10-11T15:27:50Z</dcterms:created>
  <dcterms:modified xsi:type="dcterms:W3CDTF">2021-10-11T15:27:50Z</dcterms:modified>
</cp:coreProperties>
</file>