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brulpadda    </w:t>
      </w:r>
      <w:r>
        <w:t xml:space="preserve">   deurskynend    </w:t>
      </w:r>
      <w:r>
        <w:t xml:space="preserve">   eiers    </w:t>
      </w:r>
      <w:r>
        <w:t xml:space="preserve">   geitjie    </w:t>
      </w:r>
      <w:r>
        <w:t xml:space="preserve">   gewerweldes    </w:t>
      </w:r>
      <w:r>
        <w:t xml:space="preserve">   giftig    </w:t>
      </w:r>
      <w:r>
        <w:t xml:space="preserve">   koggelmander    </w:t>
      </w:r>
      <w:r>
        <w:t xml:space="preserve">   koudbloedige    </w:t>
      </w:r>
      <w:r>
        <w:t xml:space="preserve">   krokodil    </w:t>
      </w:r>
      <w:r>
        <w:t xml:space="preserve">   reptiel    </w:t>
      </w:r>
      <w:r>
        <w:t xml:space="preserve">   skilpaaie    </w:t>
      </w:r>
      <w:r>
        <w:t xml:space="preserve">   skubbe    </w:t>
      </w:r>
      <w:r>
        <w:t xml:space="preserve">   slange    </w:t>
      </w:r>
      <w:r>
        <w:t xml:space="preserve">   waterslang    </w:t>
      </w:r>
      <w:r>
        <w:t xml:space="preserve">   werwels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Reptiele</dc:title>
  <dcterms:created xsi:type="dcterms:W3CDTF">2021-10-11T15:27:37Z</dcterms:created>
  <dcterms:modified xsi:type="dcterms:W3CDTF">2021-10-11T15:27:37Z</dcterms:modified>
</cp:coreProperties>
</file>