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Reptile/Amphibian/Bird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amphibians and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walking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Amphibians use this 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Retiles and amphibians like____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Permeable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lays the eggs, then they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Voice box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Hatchling is well developed in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Amphibian reproduction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Reptiles have a_____ Circulation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of Crocodiles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Cold-blooded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Mates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occurs after larva develops?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that includes lizards and snakes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Reptile/Amphibian/Bird Crossword</dc:title>
  <dcterms:created xsi:type="dcterms:W3CDTF">2021-10-11T15:28:07Z</dcterms:created>
  <dcterms:modified xsi:type="dcterms:W3CDTF">2021-10-11T15:28:07Z</dcterms:modified>
</cp:coreProperties>
</file>