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 Amino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Boa constrictor    </w:t>
      </w:r>
      <w:r>
        <w:t xml:space="preserve">   Hatchlings    </w:t>
      </w:r>
      <w:r>
        <w:t xml:space="preserve">   Eggs    </w:t>
      </w:r>
      <w:r>
        <w:t xml:space="preserve">   Ecoearth    </w:t>
      </w:r>
      <w:r>
        <w:t xml:space="preserve">   BoopTheSnoot    </w:t>
      </w:r>
      <w:r>
        <w:t xml:space="preserve">   Snek    </w:t>
      </w:r>
      <w:r>
        <w:t xml:space="preserve">   Iguana    </w:t>
      </w:r>
      <w:r>
        <w:t xml:space="preserve">   Ball python    </w:t>
      </w:r>
      <w:r>
        <w:t xml:space="preserve">   Crested gecko    </w:t>
      </w:r>
      <w:r>
        <w:t xml:space="preserve">   Anole    </w:t>
      </w:r>
      <w:r>
        <w:t xml:space="preserve">   Snake    </w:t>
      </w:r>
      <w:r>
        <w:t xml:space="preserve">   Dinosaur    </w:t>
      </w:r>
      <w:r>
        <w:t xml:space="preserve">   Reptile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Amino Wordsearch</dc:title>
  <dcterms:created xsi:type="dcterms:W3CDTF">2021-10-11T15:27:08Z</dcterms:created>
  <dcterms:modified xsi:type="dcterms:W3CDTF">2021-10-11T15:27:08Z</dcterms:modified>
</cp:coreProperties>
</file>