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Reptile 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unfortunate    </w:t>
      </w:r>
      <w:r>
        <w:t xml:space="preserve">   violet    </w:t>
      </w:r>
      <w:r>
        <w:t xml:space="preserve">   unlucky    </w:t>
      </w:r>
      <w:r>
        <w:t xml:space="preserve">   sunny    </w:t>
      </w:r>
      <w:r>
        <w:t xml:space="preserve">   stephano    </w:t>
      </w:r>
      <w:r>
        <w:t xml:space="preserve">   reptile    </w:t>
      </w:r>
      <w:r>
        <w:t xml:space="preserve">   prospero    </w:t>
      </w:r>
      <w:r>
        <w:t xml:space="preserve">   orphan    </w:t>
      </w:r>
      <w:r>
        <w:t xml:space="preserve">   mr.poe    </w:t>
      </w:r>
      <w:r>
        <w:t xml:space="preserve">   montgomery    </w:t>
      </w:r>
      <w:r>
        <w:t xml:space="preserve">   Mamba du mal    </w:t>
      </w:r>
      <w:r>
        <w:t xml:space="preserve">   lockpick    </w:t>
      </w:r>
      <w:r>
        <w:t xml:space="preserve">   lemony snicket    </w:t>
      </w:r>
      <w:r>
        <w:t xml:space="preserve">   klaus    </w:t>
      </w:r>
      <w:r>
        <w:t xml:space="preserve">   hazy harbor    </w:t>
      </w:r>
      <w:r>
        <w:t xml:space="preserve">   handkerchief    </w:t>
      </w:r>
      <w:r>
        <w:t xml:space="preserve">   Fortune    </w:t>
      </w:r>
      <w:r>
        <w:t xml:space="preserve">   Eye    </w:t>
      </w:r>
      <w:r>
        <w:t xml:space="preserve">   Dr. Lucafnt    </w:t>
      </w:r>
      <w:r>
        <w:t xml:space="preserve">   Count Olaf    </w:t>
      </w:r>
      <w:r>
        <w:t xml:space="preserve">   Baudelarie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Reptile Room</dc:title>
  <dcterms:created xsi:type="dcterms:W3CDTF">2021-10-11T15:28:22Z</dcterms:created>
  <dcterms:modified xsi:type="dcterms:W3CDTF">2021-10-11T15:28:22Z</dcterms:modified>
</cp:coreProperties>
</file>