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Reptile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Gecko    </w:t>
      </w:r>
      <w:r>
        <w:t xml:space="preserve">   Rattlesnake    </w:t>
      </w:r>
      <w:r>
        <w:t xml:space="preserve">   Amphibian    </w:t>
      </w:r>
      <w:r>
        <w:t xml:space="preserve">   Kimono Dragon    </w:t>
      </w:r>
      <w:r>
        <w:t xml:space="preserve">   Crocodile    </w:t>
      </w:r>
      <w:r>
        <w:t xml:space="preserve">   Snakes    </w:t>
      </w:r>
      <w:r>
        <w:t xml:space="preserve">   Alligator    </w:t>
      </w:r>
      <w:r>
        <w:t xml:space="preserve">   Lizard    </w:t>
      </w:r>
      <w:r>
        <w:t xml:space="preserve">   Reptile    </w:t>
      </w:r>
      <w:r>
        <w:t xml:space="preserve">   Iguana    </w:t>
      </w:r>
      <w:r>
        <w:t xml:space="preserve">   Salamander    </w:t>
      </w:r>
      <w:r>
        <w:t xml:space="preserve">   Axolotl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Word Search</dc:title>
  <dcterms:created xsi:type="dcterms:W3CDTF">2021-10-11T15:27:51Z</dcterms:created>
  <dcterms:modified xsi:type="dcterms:W3CDTF">2021-10-11T15:27:51Z</dcterms:modified>
</cp:coreProperties>
</file>