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Reptiles/Insects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you ever studied reptile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colorful throat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hunters wear _____ outfits when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spider has three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venomous snake is a snake that contains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animal has its own _____ , which is a type of classification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_____are animals that are near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an animal that hunts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is where an animal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geographical area in which an animal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Reptiles/Insects Crossword</dc:title>
  <dcterms:created xsi:type="dcterms:W3CDTF">2021-10-11T15:27:09Z</dcterms:created>
  <dcterms:modified xsi:type="dcterms:W3CDTF">2021-10-11T15:27:09Z</dcterms:modified>
</cp:coreProperties>
</file>