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non-venomous snake found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animals that have live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Venomous lizard whose venom is helping people with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meat-eater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bottom shell of turtles and tortoises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reptiles have these covering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small gecko native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top shell of turtles and tortoises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to regulate body temperature by heat from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for animals that lay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 that has immunity to venom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reptile that can live over 70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 without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need this to blend in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cold-blooded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to describe snakes that live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with the most species of venomous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animals active during the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animals 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plant-eater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to describe snakes that live in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2021-10-11T15:27:58Z</dcterms:created>
  <dcterms:modified xsi:type="dcterms:W3CDTF">2021-10-11T15:27:58Z</dcterms:modified>
</cp:coreProperties>
</file>