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reptiles have ******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fossil of a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from shedding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fibrous protein forming the main structural constituent of hair, feathers, hoofs, claws, horns,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reptile of a large group characterized by the presence of two temporal openings in the skull, including the lizards, snakes, crocodiles, dinosaurs, and pterosaurs.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is dependent on external sources of body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called vomeronasal organ, an organ of chemoreception that is part of the olfactory system of amphibians, reptiles, and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front of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reptiles which comprises the worm lizards.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group of all tetrapods with a true turtle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Vipers, pythons and boas have holes on their faces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 of lizard-like reptiles.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 third eye or pineal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order of reptiles which comprises the snakes, lizards, and worm lizards.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hard upper shell of 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 together or accumulate (a large amount or number of valuable material or things) over a period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2021-10-11T15:28:00Z</dcterms:created>
  <dcterms:modified xsi:type="dcterms:W3CDTF">2021-10-11T15:28:00Z</dcterms:modified>
</cp:coreProperties>
</file>