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hard upper shell of a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group of all terapods with a true turtle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gather together or accumulate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order of lizard- like reptiles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crocodiles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vipers, pythons and boas have holes on their faces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as a thirs eye or pineal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reptiles which compromises the worm lizards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fossil of reptile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order of reptiles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vomeronsal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dependent on external sources of body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 from shedding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reptiles have ?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front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characterized by the presence of two temporal openings in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fibrous protien forming the main structural constituent of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Reptiles</dc:title>
  <dcterms:created xsi:type="dcterms:W3CDTF">2021-10-11T15:28:02Z</dcterms:created>
  <dcterms:modified xsi:type="dcterms:W3CDTF">2021-10-11T15:28:02Z</dcterms:modified>
</cp:coreProperties>
</file>