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order of reptiles that is unique, found only in New Zealand, and known as Tuataras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order of reptile that includes lizards and snakes.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lower portion of a turtle/tortiose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lineage that includes lizards, snakes, and tuatara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water and protein to growing embryos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Serves as a source of energy for growing embryos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upper portion of a turtle/tortoise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uses amniotic eggs for reproduction is known as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whose main source of heat is from their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lineage that includes reptiles and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Protects the embryo from mechanical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Provides protection and allows for water retention and gas exchange for growing embryos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lineage that includes crocodilians and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Characterized by the presence of limbs, external ears and moveable 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order of reptiles that spend most of their time in the water and live in the tropics and subtropics of Africa, South America, and South Florida.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whose body temperature varies easily instead of remaining 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the lack of limbs, moveable eyelids, and external ears, as well as a greater number of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structures that contain keratin and waxy lipids that reduce water loss and prevent cutaneous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the embryos nitrogenous waste and facilitates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Facilitates the exchange of O2 and CO2 between the embryo and external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order of reptiles that is characterized by lacking teeth and having a large shell for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have a unique "third eye" and extra row of upper teeth.</w:t>
            </w:r>
          </w:p>
        </w:tc>
      </w:tr>
    </w:tbl>
    <w:p>
      <w:pPr>
        <w:pStyle w:val="WordBankMedium"/>
      </w:pPr>
      <w:r>
        <w:t xml:space="preserve">   Sauropsids    </w:t>
      </w:r>
      <w:r>
        <w:t xml:space="preserve">   Lepidosaurs    </w:t>
      </w:r>
      <w:r>
        <w:t xml:space="preserve">   Archosaurs    </w:t>
      </w:r>
      <w:r>
        <w:t xml:space="preserve">   Amniote    </w:t>
      </w:r>
      <w:r>
        <w:t xml:space="preserve">   Shell    </w:t>
      </w:r>
      <w:r>
        <w:t xml:space="preserve">   Albumin    </w:t>
      </w:r>
      <w:r>
        <w:t xml:space="preserve">   Yolk    </w:t>
      </w:r>
      <w:r>
        <w:t xml:space="preserve">   Chorion    </w:t>
      </w:r>
      <w:r>
        <w:t xml:space="preserve">   Amnion    </w:t>
      </w:r>
      <w:r>
        <w:t xml:space="preserve">   Allantois    </w:t>
      </w:r>
      <w:r>
        <w:t xml:space="preserve">   Scales    </w:t>
      </w:r>
      <w:r>
        <w:t xml:space="preserve">   Ectotherm    </w:t>
      </w:r>
      <w:r>
        <w:t xml:space="preserve">   Poikilotherm    </w:t>
      </w:r>
      <w:r>
        <w:t xml:space="preserve">   Crocodilia    </w:t>
      </w:r>
      <w:r>
        <w:t xml:space="preserve">   Sphenodontia    </w:t>
      </w:r>
      <w:r>
        <w:t xml:space="preserve">   Squamata    </w:t>
      </w:r>
      <w:r>
        <w:t xml:space="preserve">   Snakes    </w:t>
      </w:r>
      <w:r>
        <w:t xml:space="preserve">   Lizards    </w:t>
      </w:r>
      <w:r>
        <w:t xml:space="preserve">   Tuatara    </w:t>
      </w:r>
      <w:r>
        <w:t xml:space="preserve">   Chelonian    </w:t>
      </w:r>
      <w:r>
        <w:t xml:space="preserve">   Plastron    </w:t>
      </w:r>
      <w:r>
        <w:t xml:space="preserve">   Carapace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</dc:title>
  <dcterms:created xsi:type="dcterms:W3CDTF">2021-10-11T15:28:09Z</dcterms:created>
  <dcterms:modified xsi:type="dcterms:W3CDTF">2021-10-11T15:28:09Z</dcterms:modified>
</cp:coreProperties>
</file>